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MNTW Availability - 02/22/25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t>As of 9/22/2025</w:t>
            </w:r>
          </w:p>
        </w:tc>
      </w:tr>
      <w:tr>
        <w:tc>
          <w:tcPr>
            <w:tcW w:type="dxa" w:w="8640"/>
          </w:tcPr>
          <w:p>
            <w:r>
              <w:t>Current Assets</w:t>
            </w:r>
          </w:p>
        </w:tc>
      </w:tr>
      <w:tr>
        <w:tc>
          <w:tcPr>
            <w:tcW w:type="dxa" w:w="8640"/>
          </w:tcPr>
          <w:p>
            <w:r>
              <w:t>Bare Root Typha latifolia L. Common cattail (100  x $6.00)</w:t>
            </w:r>
          </w:p>
        </w:tc>
      </w:tr>
      <w:tr>
        <w:tc>
          <w:tcPr>
            <w:tcW w:type="dxa" w:w="8640"/>
          </w:tcPr>
          <w:p>
            <w:r>
              <w:t>Flower Achillea Millefolium Yarrow  (3  x $6.00)</w:t>
            </w:r>
          </w:p>
        </w:tc>
      </w:tr>
      <w:tr>
        <w:tc>
          <w:tcPr>
            <w:tcW w:type="dxa" w:w="8640"/>
          </w:tcPr>
          <w:p>
            <w:r>
              <w:t>Flower Agastache foeniculum Anise Hyssop  (467  x $6.00)</w:t>
            </w:r>
          </w:p>
        </w:tc>
      </w:tr>
      <w:tr>
        <w:tc>
          <w:tcPr>
            <w:tcW w:type="dxa" w:w="8640"/>
          </w:tcPr>
          <w:p>
            <w:r>
              <w:t>Flower Ageratina Altissima White Snakeroot  (3  x $6.00)</w:t>
            </w:r>
          </w:p>
        </w:tc>
      </w:tr>
      <w:tr>
        <w:tc>
          <w:tcPr>
            <w:tcW w:type="dxa" w:w="8640"/>
          </w:tcPr>
          <w:p>
            <w:r>
              <w:t>Flower Amsonia hubrichtii.  threadleaf bluestar (15  x $6.00)</w:t>
            </w:r>
          </w:p>
        </w:tc>
      </w:tr>
      <w:tr>
        <w:tc>
          <w:tcPr>
            <w:tcW w:type="dxa" w:w="8640"/>
          </w:tcPr>
          <w:p>
            <w:r>
              <w:t>Flower Asclepias Incarnata Swamp Milkweed  (14  x $6.00)</w:t>
            </w:r>
          </w:p>
        </w:tc>
      </w:tr>
      <w:tr>
        <w:tc>
          <w:tcPr>
            <w:tcW w:type="dxa" w:w="8640"/>
          </w:tcPr>
          <w:p>
            <w:r>
              <w:t>Flower Baptisia Australis. Blue wild indigo (3  x $6.00)</w:t>
            </w:r>
          </w:p>
        </w:tc>
      </w:tr>
      <w:tr>
        <w:tc>
          <w:tcPr>
            <w:tcW w:type="dxa" w:w="8640"/>
          </w:tcPr>
          <w:p>
            <w:r>
              <w:t>Flower Conoclinium Coelestinum Blue Mist Flower  (64  x $6.00)</w:t>
            </w:r>
          </w:p>
        </w:tc>
      </w:tr>
      <w:tr>
        <w:tc>
          <w:tcPr>
            <w:tcW w:type="dxa" w:w="8640"/>
          </w:tcPr>
          <w:p>
            <w:r>
              <w:t>Flower Coreopsis Lanceolata Lance Leaf Coreopsis  (7  x $6.00)</w:t>
            </w:r>
          </w:p>
        </w:tc>
      </w:tr>
      <w:tr>
        <w:tc>
          <w:tcPr>
            <w:tcW w:type="dxa" w:w="8640"/>
          </w:tcPr>
          <w:p>
            <w:r>
              <w:t>Flower Echinacea Assorted Varieties   (0  x $6.00)</w:t>
            </w:r>
          </w:p>
        </w:tc>
      </w:tr>
      <w:tr>
        <w:tc>
          <w:tcPr>
            <w:tcW w:type="dxa" w:w="8640"/>
          </w:tcPr>
          <w:p>
            <w:r>
              <w:t>Flower Echinacea Pallida  (0  x $6.00)</w:t>
            </w:r>
          </w:p>
        </w:tc>
      </w:tr>
      <w:tr>
        <w:tc>
          <w:tcPr>
            <w:tcW w:type="dxa" w:w="8640"/>
          </w:tcPr>
          <w:p>
            <w:r>
              <w:t>Flower Echinacea Purpurea Purple Coneflower  (131  x $6.00)</w:t>
            </w:r>
          </w:p>
        </w:tc>
      </w:tr>
      <w:tr>
        <w:tc>
          <w:tcPr>
            <w:tcW w:type="dxa" w:w="8640"/>
          </w:tcPr>
          <w:p>
            <w:r>
              <w:t>Flower Eupatorium Perfoliatum Bonset  (5  x $6.00)</w:t>
            </w:r>
          </w:p>
        </w:tc>
      </w:tr>
      <w:tr>
        <w:tc>
          <w:tcPr>
            <w:tcW w:type="dxa" w:w="8640"/>
          </w:tcPr>
          <w:p>
            <w:r>
              <w:t>Flower Evening Primrose (31  x $6.00)</w:t>
            </w:r>
          </w:p>
        </w:tc>
      </w:tr>
      <w:tr>
        <w:tc>
          <w:tcPr>
            <w:tcW w:type="dxa" w:w="8640"/>
          </w:tcPr>
          <w:p>
            <w:r>
              <w:t>Flower Gillardia Sp. Blanket Flower (256  x $6.00)</w:t>
            </w:r>
          </w:p>
        </w:tc>
      </w:tr>
      <w:tr>
        <w:tc>
          <w:tcPr>
            <w:tcW w:type="dxa" w:w="8640"/>
          </w:tcPr>
          <w:p>
            <w:r>
              <w:t>Flower Heleanthis Sp.  (0  x $6.00)</w:t>
            </w:r>
          </w:p>
        </w:tc>
      </w:tr>
      <w:tr>
        <w:tc>
          <w:tcPr>
            <w:tcW w:type="dxa" w:w="8640"/>
          </w:tcPr>
          <w:p>
            <w:r>
              <w:t>Flower Liatris Spicata. Dense Blazing Star (15  x $6.00)</w:t>
            </w:r>
          </w:p>
        </w:tc>
      </w:tr>
      <w:tr>
        <w:tc>
          <w:tcPr>
            <w:tcW w:type="dxa" w:w="8640"/>
          </w:tcPr>
          <w:p>
            <w:r>
              <w:t>Flower Monarda Fistulosa Bee Balm  (267  x $6.00)</w:t>
            </w:r>
          </w:p>
        </w:tc>
      </w:tr>
      <w:tr>
        <w:tc>
          <w:tcPr>
            <w:tcW w:type="dxa" w:w="8640"/>
          </w:tcPr>
          <w:p>
            <w:r>
              <w:t>Flower Oenothera Biennis Evening Primrose (150  x $6.00)</w:t>
            </w:r>
          </w:p>
        </w:tc>
      </w:tr>
      <w:tr>
        <w:tc>
          <w:tcPr>
            <w:tcW w:type="dxa" w:w="8640"/>
          </w:tcPr>
          <w:p>
            <w:r>
              <w:t>Flower Penstemon Digitalis. Penstemon  (2  x $6.00)</w:t>
            </w:r>
          </w:p>
        </w:tc>
      </w:tr>
      <w:tr>
        <w:tc>
          <w:tcPr>
            <w:tcW w:type="dxa" w:w="8640"/>
          </w:tcPr>
          <w:p>
            <w:r>
              <w:t>Flower Pycanthemum multicum. Blunt Mountain Mint  (2  x $6.00)</w:t>
            </w:r>
          </w:p>
        </w:tc>
      </w:tr>
      <w:tr>
        <w:tc>
          <w:tcPr>
            <w:tcW w:type="dxa" w:w="8640"/>
          </w:tcPr>
          <w:p>
            <w:r>
              <w:t>Flower Pycnanthemum Tenuifolium. Slender Mountain Mint  (131  x $6.00)</w:t>
            </w:r>
          </w:p>
        </w:tc>
      </w:tr>
      <w:tr>
        <w:tc>
          <w:tcPr>
            <w:tcW w:type="dxa" w:w="8640"/>
          </w:tcPr>
          <w:p>
            <w:r>
              <w:t>Flower Pycnanthemum pilosum. Hairy mountain mint  (0  x $6.00)</w:t>
            </w:r>
          </w:p>
        </w:tc>
      </w:tr>
      <w:tr>
        <w:tc>
          <w:tcPr>
            <w:tcW w:type="dxa" w:w="8640"/>
          </w:tcPr>
          <w:p>
            <w:r>
              <w:t>Flower Rudbekia Fulgida. Orange Conflower  (0  x $6.00)</w:t>
            </w:r>
          </w:p>
        </w:tc>
      </w:tr>
      <w:tr>
        <w:tc>
          <w:tcPr>
            <w:tcW w:type="dxa" w:w="8640"/>
          </w:tcPr>
          <w:p>
            <w:r>
              <w:t>Flower Rudbekia Hirta Blackeyed Susan  (140  x $6.00)</w:t>
            </w:r>
          </w:p>
        </w:tc>
      </w:tr>
      <w:tr>
        <w:tc>
          <w:tcPr>
            <w:tcW w:type="dxa" w:w="8640"/>
          </w:tcPr>
          <w:p>
            <w:r>
              <w:t>Flower Rudbekia Maxima. Great Conflower  (160  x $6.00)</w:t>
            </w:r>
          </w:p>
        </w:tc>
      </w:tr>
      <w:tr>
        <w:tc>
          <w:tcPr>
            <w:tcW w:type="dxa" w:w="8640"/>
          </w:tcPr>
          <w:p>
            <w:r>
              <w:t>Flower Rudebekia Triloba. Brown-Eyed Susan (0  x $6.00)</w:t>
            </w:r>
          </w:p>
        </w:tc>
      </w:tr>
      <w:tr>
        <w:tc>
          <w:tcPr>
            <w:tcW w:type="dxa" w:w="8640"/>
          </w:tcPr>
          <w:p>
            <w:r>
              <w:t>Flower Salvia  lyrata. Lyre leaf sage (7  x $6.00)</w:t>
            </w:r>
          </w:p>
        </w:tc>
      </w:tr>
      <w:tr>
        <w:tc>
          <w:tcPr>
            <w:tcW w:type="dxa" w:w="8640"/>
          </w:tcPr>
          <w:p>
            <w:r>
              <w:t>Flower Salvia Azurea. Azurea Blue Sage  (171  x $6.00)</w:t>
            </w:r>
          </w:p>
        </w:tc>
      </w:tr>
      <w:tr>
        <w:tc>
          <w:tcPr>
            <w:tcW w:type="dxa" w:w="8640"/>
          </w:tcPr>
          <w:p>
            <w:r>
              <w:t>Flower Symphyotrichum Laeve Smooth Blue Aster  (176  x $6.00)</w:t>
            </w:r>
          </w:p>
        </w:tc>
      </w:tr>
      <w:tr>
        <w:tc>
          <w:tcPr>
            <w:tcW w:type="dxa" w:w="8640"/>
          </w:tcPr>
          <w:p>
            <w:r>
              <w:t>Flower Tradescantia Ohiensis Ohio Spiderwort  (0  x $6.00)</w:t>
            </w:r>
          </w:p>
        </w:tc>
      </w:tr>
      <w:tr>
        <w:tc>
          <w:tcPr>
            <w:tcW w:type="dxa" w:w="8640"/>
          </w:tcPr>
          <w:p>
            <w:r>
              <w:t>Flower Vernonia gigantea    tall iron weed  (5  x $6.00)</w:t>
            </w:r>
          </w:p>
        </w:tc>
      </w:tr>
      <w:tr>
        <w:tc>
          <w:tcPr>
            <w:tcW w:type="dxa" w:w="8640"/>
          </w:tcPr>
          <w:p>
            <w:r>
              <w:t>Grass Andropogon gerardii. Big bluestem (55  x $6.00)</w:t>
            </w:r>
          </w:p>
        </w:tc>
      </w:tr>
      <w:tr>
        <w:tc>
          <w:tcPr>
            <w:tcW w:type="dxa" w:w="8640"/>
          </w:tcPr>
          <w:p>
            <w:r>
              <w:t>Grass Bouteloua curtipendula.  Side oats grama  (47  x $6.00)</w:t>
            </w:r>
          </w:p>
        </w:tc>
      </w:tr>
      <w:tr>
        <w:tc>
          <w:tcPr>
            <w:tcW w:type="dxa" w:w="8640"/>
          </w:tcPr>
          <w:p>
            <w:r>
              <w:t>Grass Bouteloua gracilis.  Blue grama (18  x $6.00)</w:t>
            </w:r>
          </w:p>
        </w:tc>
      </w:tr>
      <w:tr>
        <w:tc>
          <w:tcPr>
            <w:tcW w:type="dxa" w:w="8640"/>
          </w:tcPr>
          <w:p>
            <w:r>
              <w:t>Grass Chasmanthium latifolium. river oats (-22  x $6.00)</w:t>
            </w:r>
          </w:p>
        </w:tc>
      </w:tr>
      <w:tr>
        <w:tc>
          <w:tcPr>
            <w:tcW w:type="dxa" w:w="8640"/>
          </w:tcPr>
          <w:p>
            <w:r>
              <w:t>Grass Panicum virgatum.   switchgrass (203  x $6.00)</w:t>
            </w:r>
          </w:p>
        </w:tc>
      </w:tr>
      <w:tr>
        <w:tc>
          <w:tcPr>
            <w:tcW w:type="dxa" w:w="8640"/>
          </w:tcPr>
          <w:p>
            <w:r>
              <w:t>Sedge Carex vulpinoidea.   Brown fox sedge  (92  x $6.00)</w:t>
            </w:r>
          </w:p>
        </w:tc>
      </w:tr>
      <w:tr>
        <w:tc>
          <w:tcPr>
            <w:tcW w:type="dxa" w:w="8640"/>
          </w:tcPr>
          <w:p>
            <w:r>
              <w:t>Shrub Amorpha fructicosa.    false indigo bush (4  x $6.00)</w:t>
            </w:r>
          </w:p>
        </w:tc>
      </w:tr>
      <w:tr>
        <w:tc>
          <w:tcPr>
            <w:tcW w:type="dxa" w:w="8640"/>
          </w:tcPr>
          <w:p>
            <w:r>
              <w:t>Shrub Aralia spinosa. Devils walking stick (2  x $15.00)</w:t>
            </w:r>
          </w:p>
        </w:tc>
      </w:tr>
      <w:tr>
        <w:tc>
          <w:tcPr>
            <w:tcW w:type="dxa" w:w="8640"/>
          </w:tcPr>
          <w:p>
            <w:r>
              <w:t>Shrub Aronia melanocarpa.   Chokeberry (41  x $6.00)</w:t>
            </w:r>
          </w:p>
        </w:tc>
      </w:tr>
      <w:tr>
        <w:tc>
          <w:tcPr>
            <w:tcW w:type="dxa" w:w="8640"/>
          </w:tcPr>
          <w:p>
            <w:r>
              <w:t>Shrub Bacchharis halimifolia. Groundsel Bush  (2  x $6.00)</w:t>
            </w:r>
          </w:p>
        </w:tc>
      </w:tr>
      <w:tr>
        <w:tc>
          <w:tcPr>
            <w:tcW w:type="dxa" w:w="8640"/>
          </w:tcPr>
          <w:p>
            <w:r>
              <w:t>Shrub Calycanthus floridus.  Carolina Allspice  (1  x $12.00)</w:t>
            </w:r>
          </w:p>
        </w:tc>
      </w:tr>
      <w:tr>
        <w:tc>
          <w:tcPr>
            <w:tcW w:type="dxa" w:w="8640"/>
          </w:tcPr>
          <w:p>
            <w:r>
              <w:t>Shrub Cephalanthus occidentalis.  Buttonbush (6  x $16.00)</w:t>
            </w:r>
          </w:p>
        </w:tc>
      </w:tr>
      <w:tr>
        <w:tc>
          <w:tcPr>
            <w:tcW w:type="dxa" w:w="8640"/>
          </w:tcPr>
          <w:p>
            <w:r>
              <w:t>Shrub Euonymus americanus Hearts a bursting (15  x $16.00)</w:t>
            </w:r>
          </w:p>
        </w:tc>
      </w:tr>
      <w:tr>
        <w:tc>
          <w:tcPr>
            <w:tcW w:type="dxa" w:w="8640"/>
          </w:tcPr>
          <w:p>
            <w:r>
              <w:t>Shrub Hydrangea quercifolia. Oakleaf hydrangea  (7  x $0.00)</w:t>
            </w:r>
          </w:p>
        </w:tc>
      </w:tr>
      <w:tr>
        <w:tc>
          <w:tcPr>
            <w:tcW w:type="dxa" w:w="8640"/>
          </w:tcPr>
          <w:p>
            <w:r>
              <w:t>Shrub Hypericyum frondosum. Golden St. John’s wort (2  x $6.00)</w:t>
            </w:r>
          </w:p>
        </w:tc>
      </w:tr>
      <w:tr>
        <w:tc>
          <w:tcPr>
            <w:tcW w:type="dxa" w:w="8640"/>
          </w:tcPr>
          <w:p>
            <w:r>
              <w:t>Shrub Ilex vomitoria.    Yaupon Holly (8  x $30.00)</w:t>
            </w:r>
          </w:p>
        </w:tc>
      </w:tr>
      <w:tr>
        <w:tc>
          <w:tcPr>
            <w:tcW w:type="dxa" w:w="8640"/>
          </w:tcPr>
          <w:p>
            <w:r>
              <w:t>Shrub Itea virginica   Virginia sweetspire (10  x $16.00)</w:t>
            </w:r>
          </w:p>
        </w:tc>
      </w:tr>
      <w:tr>
        <w:tc>
          <w:tcPr>
            <w:tcW w:type="dxa" w:w="8640"/>
          </w:tcPr>
          <w:p>
            <w:r>
              <w:t>Shrub Physocarpus nine bark (14  x $12.00)</w:t>
            </w:r>
          </w:p>
        </w:tc>
      </w:tr>
      <w:tr>
        <w:tc>
          <w:tcPr>
            <w:tcW w:type="dxa" w:w="8640"/>
          </w:tcPr>
          <w:p>
            <w:r>
              <w:t>Shrub Prunus laurocerasus.   cherry laurel (13  x $16.00)</w:t>
            </w:r>
          </w:p>
        </w:tc>
      </w:tr>
      <w:tr>
        <w:tc>
          <w:tcPr>
            <w:tcW w:type="dxa" w:w="8640"/>
          </w:tcPr>
          <w:p>
            <w:r>
              <w:t>Shrub Robus trivialize. Southern Dewberry (14  x $6.00)</w:t>
            </w:r>
          </w:p>
        </w:tc>
      </w:tr>
      <w:tr>
        <w:tc>
          <w:tcPr>
            <w:tcW w:type="dxa" w:w="8640"/>
          </w:tcPr>
          <w:p>
            <w:r>
              <w:t>Shrub Sambicus canadensis.  Elderberry  (-9  x $12.00)</w:t>
            </w:r>
          </w:p>
        </w:tc>
      </w:tr>
      <w:tr>
        <w:tc>
          <w:tcPr>
            <w:tcW w:type="dxa" w:w="8640"/>
          </w:tcPr>
          <w:p>
            <w:r>
              <w:t>Shrub Viburnum prunifolium. Black Haw (126  x $35.00)</w:t>
            </w:r>
          </w:p>
        </w:tc>
      </w:tr>
      <w:tr>
        <w:tc>
          <w:tcPr>
            <w:tcW w:type="dxa" w:w="8640"/>
          </w:tcPr>
          <w:p>
            <w:r>
              <w:t>Shrub Yucca aloifolia  (1  x $6.00)</w:t>
            </w:r>
          </w:p>
        </w:tc>
      </w:tr>
      <w:tr>
        <w:tc>
          <w:tcPr>
            <w:tcW w:type="dxa" w:w="8640"/>
          </w:tcPr>
          <w:p>
            <w:r>
              <w:t>Shub Aronia melanocarpa. Black Chokeberry  (1  x $6.00)</w:t>
            </w:r>
          </w:p>
        </w:tc>
      </w:tr>
      <w:tr>
        <w:tc>
          <w:tcPr>
            <w:tcW w:type="dxa" w:w="8640"/>
          </w:tcPr>
          <w:p>
            <w:r>
              <w:t>Tree Amelanchier arborea. Common Serviceberry (20  x $35.00)</w:t>
            </w:r>
          </w:p>
        </w:tc>
      </w:tr>
      <w:tr>
        <w:tc>
          <w:tcPr>
            <w:tcW w:type="dxa" w:w="8640"/>
          </w:tcPr>
          <w:p>
            <w:r>
              <w:t>Tree Asimina triloba. Pawpaw  (93  x $35.00)</w:t>
            </w:r>
          </w:p>
        </w:tc>
      </w:tr>
      <w:tr>
        <w:tc>
          <w:tcPr>
            <w:tcW w:type="dxa" w:w="8640"/>
          </w:tcPr>
          <w:p>
            <w:r>
              <w:t>Tree Carya cordiformis. Bitternut Hickory  (60  x $35.00)</w:t>
            </w:r>
          </w:p>
        </w:tc>
      </w:tr>
      <w:tr>
        <w:tc>
          <w:tcPr>
            <w:tcW w:type="dxa" w:w="8640"/>
          </w:tcPr>
          <w:p>
            <w:r>
              <w:t>Tree Carya illinoinensis. Pecan  (64  x $35.00)</w:t>
            </w:r>
          </w:p>
        </w:tc>
      </w:tr>
      <w:tr>
        <w:tc>
          <w:tcPr>
            <w:tcW w:type="dxa" w:w="8640"/>
          </w:tcPr>
          <w:p>
            <w:r>
              <w:t>Tree Cornus amomum. Silky Dogwood  (90  x $35.00)</w:t>
            </w:r>
          </w:p>
        </w:tc>
      </w:tr>
      <w:tr>
        <w:tc>
          <w:tcPr>
            <w:tcW w:type="dxa" w:w="8640"/>
          </w:tcPr>
          <w:p>
            <w:r>
              <w:t>Tree Cornus florida. Flowering Dogwood  (125  x $35.00)</w:t>
            </w:r>
          </w:p>
        </w:tc>
      </w:tr>
      <w:tr>
        <w:tc>
          <w:tcPr>
            <w:tcW w:type="dxa" w:w="8640"/>
          </w:tcPr>
          <w:p>
            <w:r>
              <w:t>Tree Cornus florida. Flowering Dogwood 15GAL (34  x $65.00)</w:t>
            </w:r>
          </w:p>
        </w:tc>
      </w:tr>
      <w:tr>
        <w:tc>
          <w:tcPr>
            <w:tcW w:type="dxa" w:w="8640"/>
          </w:tcPr>
          <w:p>
            <w:r>
              <w:t>Tree Cornus. Dogwood  (30  x $35.00)</w:t>
            </w:r>
          </w:p>
        </w:tc>
      </w:tr>
      <w:tr>
        <w:tc>
          <w:tcPr>
            <w:tcW w:type="dxa" w:w="8640"/>
          </w:tcPr>
          <w:p>
            <w:r>
              <w:t>Tree Diospyros virginiana. Buttonbush  (164  x $35.00)</w:t>
            </w:r>
          </w:p>
        </w:tc>
      </w:tr>
      <w:tr>
        <w:tc>
          <w:tcPr>
            <w:tcW w:type="dxa" w:w="8640"/>
          </w:tcPr>
          <w:p>
            <w:r>
              <w:t>Tree Diospyros virginiana. Common Persimmon  (11  x $35.00)</w:t>
            </w:r>
          </w:p>
        </w:tc>
      </w:tr>
      <w:tr>
        <w:tc>
          <w:tcPr>
            <w:tcW w:type="dxa" w:w="8640"/>
          </w:tcPr>
          <w:p>
            <w:r>
              <w:t>Tree Hamamelis virginiana. Witch Hazel  (20  x $35.00)</w:t>
            </w:r>
          </w:p>
        </w:tc>
      </w:tr>
      <w:tr>
        <w:tc>
          <w:tcPr>
            <w:tcW w:type="dxa" w:w="8640"/>
          </w:tcPr>
          <w:p>
            <w:r>
              <w:t>Tree Ilex opaca.  American holly (6  x $35.00)</w:t>
            </w:r>
          </w:p>
        </w:tc>
      </w:tr>
      <w:tr>
        <w:tc>
          <w:tcPr>
            <w:tcW w:type="dxa" w:w="8640"/>
          </w:tcPr>
          <w:p>
            <w:r>
              <w:t>Tree Juglans cinerea. Butternut  (6  x $35.00)</w:t>
            </w:r>
          </w:p>
        </w:tc>
      </w:tr>
      <w:tr>
        <w:tc>
          <w:tcPr>
            <w:tcW w:type="dxa" w:w="8640"/>
          </w:tcPr>
          <w:p>
            <w:r>
              <w:t>Tree Juniperus virginiana. Eastern Red Cedar  (38  x $35.00)</w:t>
            </w:r>
          </w:p>
        </w:tc>
      </w:tr>
      <w:tr>
        <w:tc>
          <w:tcPr>
            <w:tcW w:type="dxa" w:w="8640"/>
          </w:tcPr>
          <w:p>
            <w:r>
              <w:t>Tree Liriodendron tulipifera. Tulip Poplar  (112  x $35.00)</w:t>
            </w:r>
          </w:p>
        </w:tc>
      </w:tr>
      <w:tr>
        <w:tc>
          <w:tcPr>
            <w:tcW w:type="dxa" w:w="8640"/>
          </w:tcPr>
          <w:p>
            <w:r>
              <w:t>Tree Liriodendron tulipifera. Tulip Poplar 15GAL (32  x $65.00)</w:t>
            </w:r>
          </w:p>
        </w:tc>
      </w:tr>
      <w:tr>
        <w:tc>
          <w:tcPr>
            <w:tcW w:type="dxa" w:w="8640"/>
          </w:tcPr>
          <w:p>
            <w:r>
              <w:t>Tree Morus rubra. Red Mulberry  (0  x $35.00)</w:t>
            </w:r>
          </w:p>
        </w:tc>
      </w:tr>
      <w:tr>
        <w:tc>
          <w:tcPr>
            <w:tcW w:type="dxa" w:w="8640"/>
          </w:tcPr>
          <w:p>
            <w:r>
              <w:t>Tree Morus rubra. Red Mulberry 15GAL (32  x $65.00)</w:t>
            </w:r>
          </w:p>
        </w:tc>
      </w:tr>
      <w:tr>
        <w:tc>
          <w:tcPr>
            <w:tcW w:type="dxa" w:w="8640"/>
          </w:tcPr>
          <w:p>
            <w:r>
              <w:t>Tree Nyssa sylvatica. Black Tupelo  (60  x $35.00)</w:t>
            </w:r>
          </w:p>
        </w:tc>
      </w:tr>
      <w:tr>
        <w:tc>
          <w:tcPr>
            <w:tcW w:type="dxa" w:w="8640"/>
          </w:tcPr>
          <w:p>
            <w:r>
              <w:t>Tree Oxydendrum arboreum. Sourwood  (42  x $35.00)</w:t>
            </w:r>
          </w:p>
        </w:tc>
      </w:tr>
      <w:tr>
        <w:tc>
          <w:tcPr>
            <w:tcW w:type="dxa" w:w="8640"/>
          </w:tcPr>
          <w:p>
            <w:r>
              <w:t>Tree Pinus echinata. Short Leaf Pine  (31  x $35.00)</w:t>
            </w:r>
          </w:p>
        </w:tc>
      </w:tr>
      <w:tr>
        <w:tc>
          <w:tcPr>
            <w:tcW w:type="dxa" w:w="8640"/>
          </w:tcPr>
          <w:p>
            <w:r>
              <w:t>Tree Pinus strobus. White Pine  (70  x $35.00)</w:t>
            </w:r>
          </w:p>
        </w:tc>
      </w:tr>
      <w:tr>
        <w:tc>
          <w:tcPr>
            <w:tcW w:type="dxa" w:w="8640"/>
          </w:tcPr>
          <w:p>
            <w:r>
              <w:t>Tree Pinus taeda. Southern Pine  (84  x $35.00)</w:t>
            </w:r>
          </w:p>
        </w:tc>
      </w:tr>
      <w:tr>
        <w:tc>
          <w:tcPr>
            <w:tcW w:type="dxa" w:w="8640"/>
          </w:tcPr>
          <w:p>
            <w:r>
              <w:t>Tree Pinus virginiana. Virginia Pine  (72  x $35.00)</w:t>
            </w:r>
          </w:p>
        </w:tc>
      </w:tr>
      <w:tr>
        <w:tc>
          <w:tcPr>
            <w:tcW w:type="dxa" w:w="8640"/>
          </w:tcPr>
          <w:p>
            <w:r>
              <w:t>Tree Prunus americana. Wild Plum  (76  x $35.00)</w:t>
            </w:r>
          </w:p>
        </w:tc>
      </w:tr>
      <w:tr>
        <w:tc>
          <w:tcPr>
            <w:tcW w:type="dxa" w:w="8640"/>
          </w:tcPr>
          <w:p>
            <w:r>
              <w:t>Tree Prunus angustifolia. Chickasaw Plum  (75  x $35.00)</w:t>
            </w:r>
          </w:p>
        </w:tc>
      </w:tr>
      <w:tr>
        <w:tc>
          <w:tcPr>
            <w:tcW w:type="dxa" w:w="8640"/>
          </w:tcPr>
          <w:p>
            <w:r>
              <w:t>Tree Prunus serotina. Black Cherry  (22  x $35.00)</w:t>
            </w:r>
          </w:p>
        </w:tc>
      </w:tr>
      <w:tr>
        <w:tc>
          <w:tcPr>
            <w:tcW w:type="dxa" w:w="8640"/>
          </w:tcPr>
          <w:p>
            <w:r>
              <w:t>Tree Quercus acutissima. Sawtooth Oak  (154  x $35.00)</w:t>
            </w:r>
          </w:p>
        </w:tc>
      </w:tr>
      <w:tr>
        <w:tc>
          <w:tcPr>
            <w:tcW w:type="dxa" w:w="8640"/>
          </w:tcPr>
          <w:p>
            <w:r>
              <w:t>Tree Quercus alba. White Oak  (1,520  x $35.00)</w:t>
            </w:r>
          </w:p>
        </w:tc>
      </w:tr>
      <w:tr>
        <w:tc>
          <w:tcPr>
            <w:tcW w:type="dxa" w:w="8640"/>
          </w:tcPr>
          <w:p>
            <w:r>
              <w:t>Tree Quercus lyrata. Overcup Oak  (111  x $35.00)</w:t>
            </w:r>
          </w:p>
        </w:tc>
      </w:tr>
      <w:tr>
        <w:tc>
          <w:tcPr>
            <w:tcW w:type="dxa" w:w="8640"/>
          </w:tcPr>
          <w:p>
            <w:r>
              <w:t>Tree Quercus michauxii. Swamp Chestnut Oak  (220  x $35.00)</w:t>
            </w:r>
          </w:p>
        </w:tc>
      </w:tr>
      <w:tr>
        <w:tc>
          <w:tcPr>
            <w:tcW w:type="dxa" w:w="8640"/>
          </w:tcPr>
          <w:p>
            <w:r>
              <w:t>Tree Quercus muehlenbergii. Chinkapin Oak (Yellow Chestnut Oak) (216  x $35.00)</w:t>
            </w:r>
          </w:p>
        </w:tc>
      </w:tr>
      <w:tr>
        <w:tc>
          <w:tcPr>
            <w:tcW w:type="dxa" w:w="8640"/>
          </w:tcPr>
          <w:p>
            <w:r>
              <w:t>Tree Quercus nuttallii. Nuttal Oak 15GAL (59  x $65.00)</w:t>
            </w:r>
          </w:p>
        </w:tc>
      </w:tr>
      <w:tr>
        <w:tc>
          <w:tcPr>
            <w:tcW w:type="dxa" w:w="8640"/>
          </w:tcPr>
          <w:p>
            <w:r>
              <w:t>Tree Quercus shumardii. Swamp Red Oak  (478  x $35.00)</w:t>
            </w:r>
          </w:p>
        </w:tc>
      </w:tr>
      <w:tr>
        <w:tc>
          <w:tcPr>
            <w:tcW w:type="dxa" w:w="8640"/>
          </w:tcPr>
          <w:p>
            <w:r>
              <w:t>Tree Quercus virginiana. Southern Live Oak  (47  x $35.00)</w:t>
            </w:r>
          </w:p>
        </w:tc>
      </w:tr>
      <w:tr>
        <w:tc>
          <w:tcPr>
            <w:tcW w:type="dxa" w:w="8640"/>
          </w:tcPr>
          <w:p>
            <w:r>
              <w:t>Tree Salix nigra. Black Willow (14  x $35.00)</w:t>
            </w:r>
          </w:p>
        </w:tc>
      </w:tr>
      <w:tr>
        <w:tc>
          <w:tcPr>
            <w:tcW w:type="dxa" w:w="8640"/>
          </w:tcPr>
          <w:p>
            <w:r>
              <w:t>Tree Sambucus. Elderberry  (180  x $35.00)</w:t>
            </w:r>
          </w:p>
        </w:tc>
      </w:tr>
      <w:tr>
        <w:tc>
          <w:tcPr>
            <w:tcW w:type="dxa" w:w="8640"/>
          </w:tcPr>
          <w:p>
            <w:r>
              <w:t>Tree Sassafras albidum   sassafras  (3  x $35.00)</w:t>
            </w:r>
          </w:p>
        </w:tc>
      </w:tr>
      <w:tr>
        <w:tc>
          <w:tcPr>
            <w:tcW w:type="dxa" w:w="8640"/>
          </w:tcPr>
          <w:p>
            <w:r>
              <w:t>Tree Taxodium distichum. Bald Cypress (284  x $35.00)</w:t>
            </w:r>
          </w:p>
        </w:tc>
      </w:tr>
      <w:tr>
        <w:tc>
          <w:tcPr>
            <w:tcW w:type="dxa" w:w="8640"/>
          </w:tcPr>
          <w:p>
            <w:r>
              <w:t>Tree Zanthoxylum clava-herculis. Hercules Club(Toothache tree) (54  x $35.00)</w:t>
            </w:r>
          </w:p>
        </w:tc>
      </w:tr>
      <w:tr>
        <w:tc>
          <w:tcPr>
            <w:tcW w:type="dxa" w:w="8640"/>
          </w:tcPr>
          <w:p>
            <w:r>
              <w:t>Vine Campsis radicans. Trumpet Vine (3  x $6.00)</w:t>
            </w:r>
          </w:p>
        </w:tc>
      </w:tr>
      <w:tr>
        <w:tc>
          <w:tcPr>
            <w:tcW w:type="dxa" w:w="8640"/>
          </w:tcPr>
          <w:p>
            <w:r>
              <w:t>Vine Virgins Bower  (6  x $6.00)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